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珂赛特  《悲惨世界》片断  法汉对照</w:t>
      </w:r>
    </w:p>
    <w:p>
      <w:r>
        <w:rPr>
          <w:rFonts w:ascii="宋体" w:hAnsi="宋体" w:eastAsia="宋体"/>
          <w:sz w:val="24"/>
        </w:rPr>
        <w:t>（法）雨果（V.Hugo）著；毕东岳注释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珂赛特  《悲惨世界》片断  法汉对照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（法）雨果（V.Hugo）著；毕东岳注释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本书出售、求购地址：https://www.jiaokey.com/book/detail/10425907.html</w:t>
      </w:r>
    </w:p>
    <w:p>
      <w:r>
        <w:t>更多相关图书推荐：https://www.jiaokey.com</w:t>
      </w:r>
    </w:p>
    <w:p>
      <w:r>
        <w:t>（法）雨果（V.Hugo）著；毕东岳注释 其他作品：https://www.jiaokey.com/tag/（法）雨果（V.Hugo）著；毕东岳注释.html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关键词搜索：https://www.jiaokey.com/tag/珂赛特  《悲惨世界》片断  法汉对照.html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