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美国律师助理手册  美国律师助理指导与培训</w:t>
      </w:r>
    </w:p>
    <w:p>
      <w:r>
        <w:rPr>
          <w:rFonts w:ascii="宋体" w:hAnsi="宋体" w:eastAsia="宋体"/>
          <w:sz w:val="24"/>
        </w:rPr>
        <w:t>（美）托马斯·W.布伦诺等著；陈庚生译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美国律师助理手册  美国律师助理指导与培训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（美）托马斯·W.布伦诺等著；陈庚生译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本书出售、求购地址：https://www.jiaokey.com/book/detail/10426262.html</w:t>
      </w:r>
    </w:p>
    <w:p>
      <w:r>
        <w:t>更多相关图书推荐：https://www.jiaokey.com</w:t>
      </w:r>
    </w:p>
    <w:p>
      <w:r>
        <w:t>（美）托马斯·W.布伦诺等著；陈庚生译 其他作品：https://www.jiaokey.com/tag/（美）托马斯·W.布伦诺等著；陈庚生译.html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关键词搜索：https://www.jiaokey.com/tag/美国律师助理手册  美国律师助理指导与培训.html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