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技术价格  理论·模型·决策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技术价格  理论·模型·决策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本书出售、求购地址：https://www.jiaokey.com/book/detail/10426329.html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关键词搜索：https://www.jiaokey.com/tag/技术价格  理论·模型·决策.html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