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告诉申诉概论</w:t>
      </w:r>
    </w:p>
    <w:p>
      <w:r>
        <w:rPr>
          <w:rFonts w:ascii="宋体" w:hAnsi="宋体" w:eastAsia="宋体"/>
          <w:sz w:val="24"/>
        </w:rPr>
        <w:t>李玉成主编；最高人民法院告诉申诉审判庭，全国法院干部业余法律大学编著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告诉申诉概论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李玉成主编；最高人民法院告诉申诉审判庭，全国法院干部业余法律大学编著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本书出售、求购地址：https://www.jiaokey.com/book/detail/10426388.html</w:t>
      </w:r>
    </w:p>
    <w:p>
      <w:r>
        <w:t>更多相关图书推荐：https://www.jiaokey.com</w:t>
      </w:r>
    </w:p>
    <w:p>
      <w:r>
        <w:t>李玉成主编；最高人民法院告诉申诉审判庭，全国法院干部业余法律大学编著 其他作品：https://www.jiaokey.com/tag/李玉成主编；最高人民法院告诉申诉审判庭，全国法院干部业余法律大学编著.html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关键词搜索：https://www.jiaokey.com/tag/告诉申诉概论.html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