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纯粹经济学要义  或社会财富理论</w:t>
      </w:r>
    </w:p>
    <w:p>
      <w:r>
        <w:rPr>
          <w:rFonts w:ascii="宋体" w:hAnsi="宋体" w:eastAsia="宋体"/>
          <w:sz w:val="24"/>
        </w:rPr>
        <w:t>（法）莱昂·瓦尔拉斯（Walras，Leon）著；蔡受百译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纯粹经济学要义  或社会财富理论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（法）莱昂·瓦尔拉斯（Walras，Leon）著；蔡受百译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本书出售、求购地址：https://www.jiaokey.com/book/detail/10426577.html</w:t>
      </w:r>
    </w:p>
    <w:p>
      <w:r>
        <w:t>更多相关图书推荐：https://www.jiaokey.com</w:t>
      </w:r>
    </w:p>
    <w:p>
      <w:r>
        <w:t>（法）莱昂·瓦尔拉斯（Walras，Leon）著；蔡受百译 其他作品：https://www.jiaokey.com/tag/（法）莱昂·瓦尔拉斯（Walras，Leon）著；蔡受百译.html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关键词搜索：https://www.jiaokey.com/tag/纯粹经济学要义  或社会财富理论.html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