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第16版</w:t>
      </w:r>
    </w:p>
    <w:p>
      <w:r>
        <w:t>作者：（美）保罗·萨缪尔森（Paul A.Samuelson），（美）威廉·诺德豪斯（William D.Nordhaus）著；萧琛等译</w:t>
      </w:r>
    </w:p>
    <w:p>
      <w:r>
        <w:t>出版社：北京：华夏出版社</w:t>
      </w:r>
    </w:p>
    <w:p>
      <w:r>
        <w:t>出版日期：1999.08</w:t>
      </w:r>
    </w:p>
    <w:p>
      <w:r>
        <w:t>总页数：620</w:t>
      </w:r>
    </w:p>
    <w:p>
      <w:r>
        <w:t>更多请访问教客网: www.jiaokey.com</w:t>
      </w:r>
    </w:p>
    <w:p>
      <w:r>
        <w:t>经济学  第16版 评论地址：https://www.jiaokey.com/book/detail/10426904.html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