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书名：学苑撷英  复旦大学哲学社会科学获奖著作简介  1978-1999</w:t>
      </w:r>
    </w:p>
    <w:p>
      <w:r>
        <w:t>作者：秦绍德主编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总页数：430</w:t>
      </w:r>
    </w:p>
    <w:p>
      <w:r>
        <w:t>更多请访问教客网: www.jiaokey.com</w:t>
      </w:r>
    </w:p>
    <w:p>
      <w:r>
        <w:t>学苑撷英  复旦大学哲学社会科学获奖著作简介  1978-1999 评论地址：https://www.jiaokey.com/book/detail/10426994.html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