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书名：宋代官商及其法律调整</w:t>
      </w:r>
    </w:p>
    <w:p>
      <w:r>
        <w:t>作者：赵晓耕著</w:t>
      </w:r>
    </w:p>
    <w:p>
      <w:r>
        <w:t>出版社：北京：中国人民大学出版社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宋代官商及其法律调整 评论地址：https://www.jiaokey.com/book/detail/10427079.html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