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中华人民共和国警察法律全书  国际条约卷</w:t>
      </w:r>
    </w:p>
    <w:p>
      <w:r>
        <w:rPr>
          <w:rFonts w:ascii="宋体" w:hAnsi="宋体" w:eastAsia="宋体"/>
          <w:sz w:val="24"/>
        </w:rPr>
        <w:t>罗锋主编；中华人民共和公安部编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中华人民共和国警察法律全书  国际条约卷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罗锋主编；中华人民共和公安部编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本书出售、求购地址：https://www.jiaokey.com/book/detail/10427092.html</w:t>
      </w:r>
    </w:p>
    <w:p>
      <w:r>
        <w:t>更多相关图书推荐：https://www.jiaokey.com</w:t>
      </w:r>
    </w:p>
    <w:p>
      <w:r>
        <w:t>罗锋主编；中华人民共和公安部编 其他作品：https://www.jiaokey.com/tag/罗锋主编；中华人民共和公安部编.html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关键词搜索：https://www.jiaokey.com/tag/中华人民共和国警察法律全书  国际条约卷.html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