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书名：爱这个世界  汉娜·阿伦特传</w:t>
      </w:r>
    </w:p>
    <w:p>
      <w:r>
        <w:t>作者：（德）阿洛伊斯·普林茨（Alois Prinz）著；焦洱译</w:t>
      </w:r>
    </w:p>
    <w:p>
      <w:r>
        <w:t>出版社：北京：社会科学文献出版社</w:t>
      </w:r>
    </w:p>
    <w:p>
      <w:r>
        <w:t>出版日期：2001</w:t>
      </w:r>
    </w:p>
    <w:p>
      <w:r>
        <w:t>总页数：281</w:t>
      </w:r>
    </w:p>
    <w:p>
      <w:r>
        <w:t>更多请访问教客网: www.jiaokey.com</w:t>
      </w:r>
    </w:p>
    <w:p>
      <w:r>
        <w:t>爱这个世界  汉娜·阿伦特传 评论地址：https://www.jiaokey.com/book/detail/10427100.html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