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书名：劳工关系  原书第5版</w:t>
      </w:r>
    </w:p>
    <w:p>
      <w:r>
        <w:t>作者：（美）丹尼尔·奎因·米尔斯（Daniel Quinn Mills）著；李丽林，李俊霞等译</w:t>
      </w:r>
    </w:p>
    <w:p>
      <w:r>
        <w:t>出版社：北京：机械工业出版社</w:t>
      </w:r>
    </w:p>
    <w:p>
      <w:r>
        <w:t>出版日期：2000.10</w:t>
      </w:r>
    </w:p>
    <w:p>
      <w:r>
        <w:t>总页数：432</w:t>
      </w:r>
    </w:p>
    <w:p>
      <w:r>
        <w:t>更多请访问教客网: www.jiaokey.com</w:t>
      </w:r>
    </w:p>
    <w:p>
      <w:r>
        <w:t>劳工关系  原书第5版 评论地址：https://www.jiaokey.com/book/detail/10427217.html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