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书名：青海民院跃进诗选  第2集</w:t>
      </w:r>
    </w:p>
    <w:p>
      <w:r>
        <w:t>作者：青海民族学院院刊编辑室编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青海民院跃进诗选  第2集 评论地址：https://www.jiaokey.com/book/detail/10427550.html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