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书名：广西壮族历史和现状</w:t>
      </w:r>
    </w:p>
    <w:p>
      <w:r>
        <w:t>作者：黄臧苏编著</w:t>
      </w:r>
    </w:p>
    <w:p>
      <w:r>
        <w:t>出版社：北京：民族出版社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广西壮族历史和现状 评论地址：https://www.jiaokey.com/book/detail/10427565.html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