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书名：全国青年文学创作者会议报告、发言集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出版日期：1956.08</w:t>
      </w:r>
    </w:p>
    <w:p>
      <w:r>
        <w:t>总页数：397</w:t>
      </w:r>
    </w:p>
    <w:p>
      <w:r>
        <w:t>更多请访问教客网: www.jiaokey.com</w:t>
      </w:r>
    </w:p>
    <w:p>
      <w:r>
        <w:t>全国青年文学创作者会议报告、发言集 评论地址：https://www.jiaokey.com/book/detail/10427652.html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