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书名：迟桂花开  母亲的母校</w:t>
      </w:r>
    </w:p>
    <w:p>
      <w:r>
        <w:t>作者：徐城北著</w:t>
      </w:r>
    </w:p>
    <w:p>
      <w:r>
        <w:t>出版社：北京:社会科学文献出版社,2001.11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迟桂花开  母亲的母校 评论地址：https://www.jiaokey.com/book/detail/10427724.html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