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书名：埃及古代史  从远古到公元前332年</w:t>
      </w:r>
    </w:p>
    <w:p>
      <w:r>
        <w:t>作者：（埃及）费克里（A.Fakhry）著；高望之等译</w:t>
      </w:r>
    </w:p>
    <w:p>
      <w:r>
        <w:t>出版社：北京：科学出版社</w:t>
      </w:r>
    </w:p>
    <w:p>
      <w:r>
        <w:t>出版日期：1956</w:t>
      </w:r>
    </w:p>
    <w:p>
      <w:r>
        <w:t>总页数：160</w:t>
      </w:r>
    </w:p>
    <w:p>
      <w:r>
        <w:t>更多请访问教客网: www.jiaokey.com</w:t>
      </w:r>
    </w:p>
    <w:p>
      <w:r>
        <w:t>埃及古代史  从远古到公元前332年 评论地址：https://www.jiaokey.com/book/detail/10427773.html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