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中华人民共和国老年人权益保障法释义</w:t>
      </w:r>
    </w:p>
    <w:p>
      <w:r>
        <w:rPr>
          <w:rFonts w:ascii="宋体" w:hAnsi="宋体" w:eastAsia="宋体"/>
          <w:sz w:val="24"/>
        </w:rPr>
        <w:t>田敬科，张同春主编；佟宝贵等撰稿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中华人民共和国老年人权益保障法释义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田敬科，张同春主编；佟宝贵等撰稿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本书出售、求购地址：https://www.jiaokey.com/book/detail/10428237.html</w:t>
      </w:r>
    </w:p>
    <w:p>
      <w:r>
        <w:t>更多相关图书推荐：https://www.jiaokey.com</w:t>
      </w:r>
    </w:p>
    <w:p>
      <w:r>
        <w:t>田敬科，张同春主编；佟宝贵等撰稿 其他作品：https://www.jiaokey.com/tag/田敬科，张同春主编；佟宝贵等撰稿.html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关键词搜索：https://www.jiaokey.com/tag/中华人民共和国老年人权益保障法释义.html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