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典型疑难案例评析  2000年第1辑  总第3辑</w:t>
      </w:r>
    </w:p>
    <w:p>
      <w:r>
        <w:rPr>
          <w:rFonts w:ascii="宋体" w:hAnsi="宋体" w:eastAsia="宋体"/>
          <w:sz w:val="24"/>
        </w:rPr>
        <w:t>戴玉忠，陈国庆主编；最高人民检察院法律政策研究室编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典型疑难案例评析  2000年第1辑  总第3辑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戴玉忠，陈国庆主编；最高人民检察院法律政策研究室编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本书出售、求购地址：https://www.jiaokey.com/book/detail/10428501.html</w:t>
      </w:r>
    </w:p>
    <w:p>
      <w:r>
        <w:t>更多相关图书推荐：https://www.jiaokey.com</w:t>
      </w:r>
    </w:p>
    <w:p>
      <w:r>
        <w:t>戴玉忠，陈国庆主编；最高人民检察院法律政策研究室编 其他作品：https://www.jiaokey.com/tag/戴玉忠，陈国庆主编；最高人民检察院法律政策研究室编.html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关键词搜索：https://www.jiaokey.com/tag/典型疑难案例评析  2000年第1辑  总第3辑.html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