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回荡在神龙架的怒吼  湖北地区典型案件审判纪实</w:t>
      </w:r>
    </w:p>
    <w:p>
      <w:r>
        <w:rPr>
          <w:rFonts w:ascii="宋体" w:hAnsi="宋体" w:eastAsia="宋体"/>
          <w:sz w:val="24"/>
        </w:rPr>
        <w:t>李其凡主编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回荡在神龙架的怒吼  湖北地区典型案件审判纪实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本书出售、求购地址：https://www.jiaokey.com/book/detail/10428526.html</w:t>
      </w:r>
    </w:p>
    <w:p>
      <w:r>
        <w:t>更多相关图书推荐：https://www.jiaokey.com</w:t>
      </w:r>
    </w:p>
    <w:p>
      <w:r>
        <w:t>李其凡主编 其他作品：https://www.jiaokey.com/tag/李其凡主编.html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关键词搜索：https://www.jiaokey.com/tag/回荡在神龙架的怒吼  湖北地区典型案件审判纪实.html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