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笔墨惹官司  名人上公堂  20起名誉权纠纷案记详</w:t>
      </w:r>
    </w:p>
    <w:p>
      <w:r>
        <w:rPr>
          <w:rFonts w:ascii="宋体" w:hAnsi="宋体" w:eastAsia="宋体"/>
          <w:sz w:val="24"/>
        </w:rPr>
        <w:t>严介生编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笔墨惹官司  名人上公堂  20起名誉权纠纷案记详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本书出售、求购地址：https://www.jiaokey.com/book/detail/10428532.html</w:t>
      </w:r>
    </w:p>
    <w:p>
      <w:r>
        <w:t>更多相关图书推荐：https://www.jiaokey.com</w:t>
      </w:r>
    </w:p>
    <w:p>
      <w:r>
        <w:t>严介生编 其他作品：https://www.jiaokey.com/tag/严介生编.html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关键词搜索：https://www.jiaokey.com/tag/笔墨惹官司  名人上公堂  20起名誉权纠纷案记详.html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