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书名：仁慈为本  康德黎夫妇的生平</w:t>
      </w:r>
    </w:p>
    <w:p>
      <w:r>
        <w:t>作者：（英）简·康德&lt;font color=Red&gt;黎&lt;/font&gt;·斯图尔特（Jean Cantlie Stewart）著；施美华，李 东译</w:t>
      </w:r>
    </w:p>
    <w:p>
      <w:r>
        <w:t>出版社：北京:世界知识出版社,1996.07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仁慈为本  康德黎夫妇的生平 评论地址：https://www.jiaokey.com/book/detail/10428624.html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