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严斐德传</w:t>
      </w:r>
    </w:p>
    <w:p>
      <w:r>
        <w:rPr>
          <w:rFonts w:ascii="宋体" w:hAnsi="宋体" w:eastAsia="宋体"/>
          <w:sz w:val="24"/>
        </w:rPr>
        <w:t>（奥）巴莉丽琦（Barilich，Von Eva）著；翁振葆译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严斐德传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（奥）巴莉丽琦（Barilich，Von Eva）著；翁振葆译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本书出售、求购地址：https://www.jiaokey.com/book/detail/10428652.html</w:t>
      </w:r>
    </w:p>
    <w:p>
      <w:r>
        <w:t>更多相关图书推荐：https://www.jiaokey.com</w:t>
      </w:r>
    </w:p>
    <w:p>
      <w:r>
        <w:t>（奥）巴莉丽琦（Barilich，Von Eva）著；翁振葆译 其他作品：https://www.jiaokey.com/tag/（奥）巴莉丽琦（Barilich，Von Eva）著；翁振葆译.html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关键词搜索：https://www.jiaokey.com/tag/严斐德传.html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