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书名：金华地区风俗志  下  义乌风俗简志</w:t>
      </w:r>
    </w:p>
    <w:p>
      <w:r>
        <w:t>作者：陈元金主编；宗松山，王春生编</w:t>
      </w:r>
    </w:p>
    <w:p>
      <w:r>
        <w:t>出版社：浙江省义乌县文化馆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金华地区风俗志  下  义乌风俗简志 评论地址：https://www.jiaokey.com/book/detail/10428709.html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