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面向美国政治学的志向性  早稻田政治学的形成过程</w:t>
      </w:r>
    </w:p>
    <w:p>
      <w:r>
        <w:rPr>
          <w:rFonts w:ascii="宋体" w:hAnsi="宋体" w:eastAsia="宋体"/>
          <w:sz w:val="24"/>
        </w:rPr>
        <w:t>（日）内田满著；唐亦农译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面向美国政治学的志向性  早稻田政治学的形成过程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（日）内田满著；唐亦农译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本书出售、求购地址：https://www.jiaokey.com/book/detail/10428787.html</w:t>
      </w:r>
    </w:p>
    <w:p>
      <w:r>
        <w:t>更多相关图书推荐：https://www.jiaokey.com</w:t>
      </w:r>
    </w:p>
    <w:p>
      <w:r>
        <w:t>（日）内田满著；唐亦农译 其他作品：https://www.jiaokey.com/tag/（日）内田满著；唐亦农译.html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关键词搜索：https://www.jiaokey.com/tag/面向美国政治学的志向性  早稻田政治学的形成过程.html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