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书名：罗布泊和古楼兰之谜</w:t>
      </w:r>
    </w:p>
    <w:p>
      <w:r>
        <w:t>作者：李江风著</w:t>
      </w:r>
    </w:p>
    <w:p>
      <w:r>
        <w:t>出版社：北京：气象出版社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罗布泊和古楼兰之谜 评论地址：https://www.jiaokey.com/book/detail/10428883.html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