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书名：西方经济思想史</w:t>
      </w:r>
    </w:p>
    <w:p>
      <w:r>
        <w:t>作者：宋德勇编著</w:t>
      </w:r>
    </w:p>
    <w:p>
      <w:r>
        <w:t>出版社：武汉：华中理工大学出版社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西方经济思想史 评论地址：https://www.jiaokey.com/book/detail/10429236.html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