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房地产金融与投资  第10版</w:t>
      </w:r>
    </w:p>
    <w:p>
      <w:r>
        <w:rPr>
          <w:rFonts w:ascii="宋体" w:hAnsi="宋体" w:eastAsia="宋体"/>
          <w:sz w:val="24"/>
        </w:rPr>
        <w:t>（美）威廉姆·B.布鲁格曼（William B.Brueggeman），（美）杰夫瑞·D.费雪（Jeffrey D.Fisher）著；李秉祥等译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房地产金融与投资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（美）威廉姆·B.布鲁格曼（William B.Brueggeman），（美）杰夫瑞·D.费雪（Jeffrey D.Fisher）著；李秉祥等译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本书出售、求购地址：https://www.jiaokey.com/book/detail/10429243.html</w:t>
      </w:r>
    </w:p>
    <w:p>
      <w:r>
        <w:t>更多相关图书推荐：https://www.jiaokey.com</w:t>
      </w:r>
    </w:p>
    <w:p>
      <w:r>
        <w:t>（美）威廉姆·B.布鲁格曼（William B.Brueggeman），（美）杰夫瑞·D.费雪（Jeffrey D.Fisher）著；李秉祥等译 其他作品：https://www.jiaokey.com/tag/（美）威廉姆·B.布鲁格曼（William B.Brueggeman），（美）杰夫瑞·D.费雪（Jeffrey D.Fisher）著；李秉祥等译.html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关键词搜索：https://www.jiaokey.com/tag/房地产金融与投资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