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（英）罗伯特·路易·史蒂文森（Robert Louis Stevenson）著；王鹏廷译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（英）罗伯特·路易·史蒂文森（Robert Louis Stevenson）著；王鹏廷译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本书出售、求购地址：https://www.jiaokey.com/book/detail/10429288.html</w:t>
      </w:r>
    </w:p>
    <w:p>
      <w:r>
        <w:t>更多相关图书推荐：https://www.jiaokey.com</w:t>
      </w:r>
    </w:p>
    <w:p>
      <w:r>
        <w:t>（英）罗伯特·路易·史蒂文森（Robert Louis Stevenson）著；王鹏廷译 其他作品：https://www.jiaokey.com/tag/（英）罗伯特·路易·史蒂文森（Robert Louis Stevenson）著；王鹏廷译.html</w:t>
      </w:r>
    </w:p>
    <w:p>
      <w:r>
        <w:t>北京市：外文出版社 出版图书：https://www.jiaokey.com/tag/北京市：外文出版社.html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