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百年工业设计集萃  20世纪经典创新设计作品</w:t>
      </w:r>
    </w:p>
    <w:p>
      <w:r>
        <w:rPr>
          <w:rFonts w:ascii="宋体" w:hAnsi="宋体" w:eastAsia="宋体"/>
          <w:sz w:val="24"/>
        </w:rPr>
        <w:t>（英）梅尔·拜厄斯，（法）阿尔莱特·巴雷·德邦著；詹炳宏等译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百年工业设计集萃  20世纪经典创新设计作品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（英）梅尔·拜厄斯，（法）阿尔莱特·巴雷·德邦著；詹炳宏等译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本书出售、求购地址：https://www.jiaokey.com/book/detail/10429324.html</w:t>
      </w:r>
    </w:p>
    <w:p>
      <w:r>
        <w:t>更多相关图书推荐：https://www.jiaokey.com</w:t>
      </w:r>
    </w:p>
    <w:p>
      <w:r>
        <w:t>（英）梅尔·拜厄斯，（法）阿尔莱特·巴雷·德邦著；詹炳宏等译 其他作品：https://www.jiaokey.com/tag/（英）梅尔·拜厄斯，（法）阿尔莱特·巴雷·德邦著；詹炳宏等译.html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关键词搜索：https://www.jiaokey.com/tag/百年工业设计集萃  20世纪经典创新设计作品.html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