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教学机智  教育智慧的意蕴</w:t>
      </w:r>
    </w:p>
    <w:p>
      <w:r>
        <w:rPr>
          <w:rFonts w:ascii="宋体" w:hAnsi="宋体" w:eastAsia="宋体"/>
          <w:sz w:val="24"/>
        </w:rPr>
        <w:t>（加）马克斯·范梅南（Max Van Manen）著；李树英译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教学机智  教育智慧的意蕴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（加）马克斯·范梅南（Max Van Manen）著；李树英译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本书出售、求购地址：https://www.jiaokey.com/book/detail/10429341.html</w:t>
      </w:r>
    </w:p>
    <w:p>
      <w:r>
        <w:t>更多相关图书推荐：https://www.jiaokey.com</w:t>
      </w:r>
    </w:p>
    <w:p>
      <w:r>
        <w:t>（加）马克斯·范梅南（Max Van Manen）著；李树英译 其他作品：https://www.jiaokey.com/tag/（加）马克斯·范梅南（Max Van Manen）著；李树英译.html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关键词搜索：https://www.jiaokey.com/tag/教学机智  教育智慧的意蕴.html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