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协作制胜  成功的团队管理</w:t>
      </w:r>
    </w:p>
    <w:p>
      <w:r>
        <w:rPr>
          <w:rFonts w:ascii="宋体" w:hAnsi="宋体" w:eastAsia="宋体"/>
          <w:sz w:val="24"/>
        </w:rPr>
        <w:t>（英）尼克·海伊斯（Nicky Hayes）著；李靖坤，路文勇译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协作制胜  成功的团队管理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（英）尼克·海伊斯（Nicky Hayes）著；李靖坤，路文勇译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本书出售、求购地址：https://www.jiaokey.com/book/detail/10429412.html</w:t>
      </w:r>
    </w:p>
    <w:p>
      <w:r>
        <w:t>更多相关图书推荐：https://www.jiaokey.com</w:t>
      </w:r>
    </w:p>
    <w:p>
      <w:r>
        <w:t>（英）尼克·海伊斯（Nicky Hayes）著；李靖坤，路文勇译 其他作品：https://www.jiaokey.com/tag/（英）尼克·海伊斯（Nicky Hayes）著；李靖坤，路文勇译.html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关键词搜索：https://www.jiaokey.com/tag/协作制胜  成功的团队管理.html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