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企业经济学  原理与案例</w:t>
      </w:r>
    </w:p>
    <w:p>
      <w:r>
        <w:rPr>
          <w:rFonts w:ascii="宋体" w:hAnsi="宋体" w:eastAsia="宋体"/>
          <w:sz w:val="24"/>
        </w:rPr>
        <w:t>（英）马尔科姆·S.格林伍德（Malcolm S.Greenwood），（英）马丁·J.卡特（Martin J.Carter）著；阙澄宇译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企业经济学  原理与案例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（英）马尔科姆·S.格林伍德（Malcolm S.Greenwood），（英）马丁·J.卡特（Martin J.Carter）著；阙澄宇译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本书出售、求购地址：https://www.jiaokey.com/book/detail/10429508.html</w:t>
      </w:r>
    </w:p>
    <w:p>
      <w:r>
        <w:t>更多相关图书推荐：https://www.jiaokey.com</w:t>
      </w:r>
    </w:p>
    <w:p>
      <w:r>
        <w:t>（英）马尔科姆·S.格林伍德（Malcolm S.Greenwood），（英）马丁·J.卡特（Martin J.Carter）著；阙澄宇译 其他作品：https://www.jiaokey.com/tag/（英）马尔科姆·S.格林伍德（Malcolm S.Greenwood），（英）马丁·J.卡特（Martin J.Carter）著；阙澄宇译.html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关键词搜索：https://www.jiaokey.com/tag/企业经济学  原理与案例.html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