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盖塔诺·佩思的产品设计  中英文本</w:t>
      </w:r>
    </w:p>
    <w:p>
      <w:r>
        <w:rPr>
          <w:rFonts w:ascii="宋体" w:hAnsi="宋体" w:eastAsia="宋体"/>
          <w:sz w:val="24"/>
        </w:rPr>
        <w:t>（美）盖塔诺·佩恩（Gaetano Pesce）编 王序主编（佩思国际建筑设计公司）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盖塔诺·佩思的产品设计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（美）盖塔诺·佩恩（Gaetano Pesce）编 王序主编（佩思国际建筑设计公司）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本书出售、求购地址：https://www.jiaokey.com/book/detail/10429623.html</w:t>
      </w:r>
    </w:p>
    <w:p>
      <w:r>
        <w:t>更多相关图书推荐：https://www.jiaokey.com</w:t>
      </w:r>
    </w:p>
    <w:p>
      <w:r>
        <w:t>（美）盖塔诺·佩恩（Gaetano Pesce）编 王序主编（佩思国际建筑设计公司） 其他作品：https://www.jiaokey.com/tag/（美）盖塔诺·佩恩（Gaetano Pesce）编 王序主编（佩思国际建筑设计公司）.html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关键词搜索：https://www.jiaokey.com/tag/盖塔诺·佩思的产品设计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