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认知疗法  基础与应用</w:t>
      </w:r>
    </w:p>
    <w:p>
      <w:r>
        <w:rPr>
          <w:rFonts w:ascii="宋体" w:hAnsi="宋体" w:eastAsia="宋体"/>
          <w:sz w:val="24"/>
        </w:rPr>
        <w:t>（美）Judith S.Beck著；翟书涛等译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认知疗法  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（美）Judith S.Beck著；翟书涛等译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本书出售、求购地址：https://www.jiaokey.com/book/detail/10429680.html</w:t>
      </w:r>
    </w:p>
    <w:p>
      <w:r>
        <w:t>更多相关图书推荐：https://www.jiaokey.com</w:t>
      </w:r>
    </w:p>
    <w:p>
      <w:r>
        <w:t>（美）Judith S.Beck著；翟书涛等译 其他作品：https://www.jiaokey.com/tag/（美）Judith S.Beck著；翟书涛等译.html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关键词搜索：https://www.jiaokey.com/tag/认知疗法  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