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书名：管理团队  成败启示录</w:t>
      </w:r>
    </w:p>
    <w:p>
      <w:r>
        <w:t>作者：（英）R.梅雷迪思·贝尔滨（R.Meredith Belbin）著；郑海涛译</w:t>
      </w:r>
    </w:p>
    <w:p>
      <w:r>
        <w:t>出版社：北京：机械工业出版社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管理团队  成败启示录 评论地址：https://www.jiaokey.com/book/detail/10429725.html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