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平面创意资源库  版式  以布局实现卓越的设计</w:t>
      </w:r>
    </w:p>
    <w:p>
      <w:r>
        <w:rPr>
          <w:rFonts w:ascii="宋体" w:hAnsi="宋体" w:eastAsia="宋体"/>
          <w:sz w:val="24"/>
        </w:rPr>
        <w:t>乔伊斯·鲁特·凯（Joyce Rutter Kaye）著；俞映辉译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平面创意资源库  版式  以布局实现卓越的设计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乔伊斯·鲁特·凯（Joyce Rutter Kaye）著；俞映辉译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本书出售、求购地址：https://www.jiaokey.com/book/detail/10429751.html</w:t>
      </w:r>
    </w:p>
    <w:p>
      <w:r>
        <w:t>更多相关图书推荐：https://www.jiaokey.com</w:t>
      </w:r>
    </w:p>
    <w:p>
      <w:r>
        <w:t>乔伊斯·鲁特·凯（Joyce Rutter Kaye）著；俞映辉译 其他作品：https://www.jiaokey.com/tag/乔伊斯·鲁特·凯（Joyce Rutter Kaye）著；俞映辉译.html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关键词搜索：https://www.jiaokey.com/tag/平面创意资源库  版式  以布局实现卓越的设计.html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