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分裂的一代</w:t>
      </w:r>
    </w:p>
    <w:p>
      <w:r>
        <w:rPr>
          <w:rFonts w:ascii="宋体" w:hAnsi="宋体" w:eastAsia="宋体"/>
          <w:sz w:val="24"/>
        </w:rPr>
        <w:t>（美）理伯卡·E.卡拉奇（Rebecca E.Klatch）著；覃文珍等译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（美）理伯卡·E.卡拉奇（Rebecca E.Klatch）著；覃文珍等译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本书出售、求购地址：https://www.jiaokey.com/book/detail/10429855.html</w:t>
      </w:r>
    </w:p>
    <w:p>
      <w:r>
        <w:t>更多相关图书推荐：https://www.jiaokey.com</w:t>
      </w:r>
    </w:p>
    <w:p>
      <w:r>
        <w:t>（美）理伯卡·E.卡拉奇（Rebecca E.Klatch）著；覃文珍等译 其他作品：https://www.jiaokey.com/tag/（美）理伯卡·E.卡拉奇（Rebecca E.Klatch）著；覃文珍等译.html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关键词搜索：https://www.jiaokey.com/tag/分裂的一代.html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