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日汉对照</w:t>
      </w:r>
    </w:p>
    <w:p>
      <w:r>
        <w:t>作者：（英）简·奥斯丁著；（日）富田彬日文翻译；孙致礼中文翻译</w:t>
      </w:r>
    </w:p>
    <w:p>
      <w:r>
        <w:t>出版社：长春：吉林大学出版社</w:t>
      </w:r>
    </w:p>
    <w:p>
      <w:r>
        <w:t>出版日期：2000.05</w:t>
      </w:r>
    </w:p>
    <w:p>
      <w:r>
        <w:t>总页数：549</w:t>
      </w:r>
    </w:p>
    <w:p>
      <w:r>
        <w:t>更多请访问教客网: www.jiaokey.com</w:t>
      </w:r>
    </w:p>
    <w:p>
      <w:r>
        <w:t>傲慢与偏见  日汉对照 评论地址：https://www.jiaokey.com/book/detail/10429925.html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