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</w:t>
      </w:r>
    </w:p>
    <w:p>
      <w:r>
        <w:t>作者：段文斌，崔炳文主编</w:t>
      </w:r>
    </w:p>
    <w:p>
      <w:r>
        <w:t>出版社：天津：南开大学出版社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金融英语 评论地址：https://www.jiaokey.com/book/detail/10429996.html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