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书名：腾飞之路-讴歌改革大潮中的企业家</w:t>
      </w:r>
    </w:p>
    <w:p>
      <w:r>
        <w:t>作者:赵春德</w:t>
      </w:r>
    </w:p>
    <w:p>
      <w:r>
        <w:t>出版社:《企业家报》彩版</w:t>
      </w:r>
    </w:p>
    <w:p>
      <w:r>
        <w:t>出版日期：1988.12</w:t>
      </w:r>
    </w:p>
    <w:p>
      <w:r>
        <w:t>总页数：278</w:t>
      </w:r>
    </w:p>
    <w:p>
      <w:r>
        <w:t>更多请访问教客网:www.jiaokey.com</w:t>
      </w:r>
    </w:p>
    <w:p>
      <w:r>
        <w:t>腾飞之路-讴歌改革大潮中的企业家评论地址：https://www.jiaokey.com/book/detail/10430130.html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