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书名：薯芋葱蒜类的巧吃与妙用</w:t>
      </w:r>
    </w:p>
    <w:p>
      <w:r>
        <w:t>作者：张恩来编著</w:t>
      </w:r>
    </w:p>
    <w:p>
      <w:r>
        <w:t>出版社：长春:吉林科学技术出版社,2001.01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薯芋葱蒜类的巧吃与妙用 评论地址：https://www.jiaokey.com/book/detail/10430239.html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