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书名：麻辣浓醇川菜</w:t>
      </w:r>
    </w:p>
    <w:p>
      <w:r>
        <w:t>作者：黄梅编</w:t>
      </w:r>
    </w:p>
    <w:p>
      <w:r>
        <w:t>出版社：南宁：广西教育出版社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麻辣浓醇川菜 评论地址：https://www.jiaokey.com/book/detail/10430497.html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