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赏心悦目的花坛制作</w:t>
      </w:r>
    </w:p>
    <w:p>
      <w:r>
        <w:rPr>
          <w:rFonts w:ascii="宋体" w:hAnsi="宋体" w:eastAsia="宋体"/>
          <w:sz w:val="24"/>
        </w:rPr>
        <w:t>（日）荒川洋子编；徐惠风，金研铭译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赏心悦目的花坛制作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（日）荒川洋子编；徐惠风，金研铭译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本书出售、求购地址：https://www.jiaokey.com/book/detail/10430671.html</w:t>
      </w:r>
    </w:p>
    <w:p>
      <w:r>
        <w:t>更多相关图书推荐：https://www.jiaokey.com</w:t>
      </w:r>
    </w:p>
    <w:p>
      <w:r>
        <w:t>（日）荒川洋子编；徐惠风，金研铭译 其他作品：https://www.jiaokey.com/tag/（日）荒川洋子编；徐惠风，金研铭译.html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关键词搜索：https://www.jiaokey.com/tag/赏心悦目的花坛制作.html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