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家庭按摩快易通</w:t>
      </w:r>
    </w:p>
    <w:p>
      <w:r>
        <w:rPr>
          <w:rFonts w:ascii="宋体" w:hAnsi="宋体" w:eastAsia="宋体"/>
          <w:sz w:val="24"/>
        </w:rPr>
        <w:t>（英）马里奥·保罗·凯瑟著；黄雄飞，曹华译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家庭按摩快易通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（英）马里奥·保罗·凯瑟著；黄雄飞，曹华译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本书出售、求购地址：https://www.jiaokey.com/book/detail/10430729.html</w:t>
      </w:r>
    </w:p>
    <w:p>
      <w:r>
        <w:t>更多相关图书推荐：https://www.jiaokey.com</w:t>
      </w:r>
    </w:p>
    <w:p>
      <w:r>
        <w:t>（英）马里奥·保罗·凯瑟著；黄雄飞，曹华译 其他作品：https://www.jiaokey.com/tag/（英）马里奥·保罗·凯瑟著；黄雄飞，曹华译.html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关键词搜索：https://www.jiaokey.com/tag/家庭按摩快易通.html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