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心理的警讯</w:t>
      </w:r>
    </w:p>
    <w:p>
      <w:r>
        <w:rPr>
          <w:rFonts w:ascii="宋体" w:hAnsi="宋体" w:eastAsia="宋体"/>
          <w:sz w:val="24"/>
        </w:rPr>
        <w:t>（美）弗兰克·布鲁诺（Frank Bruno）著；杨青云，孙若亮译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心理的警讯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（美）弗兰克·布鲁诺（Frank Bruno）著；杨青云，孙若亮译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本书出售、求购地址：https://www.jiaokey.com/book/detail/10430802.html</w:t>
      </w:r>
    </w:p>
    <w:p>
      <w:r>
        <w:t>更多相关图书推荐：https://www.jiaokey.com</w:t>
      </w:r>
    </w:p>
    <w:p>
      <w:r>
        <w:t>（美）弗兰克·布鲁诺（Frank Bruno）著；杨青云，孙若亮译 其他作品：https://www.jiaokey.com/tag/（美）弗兰克·布鲁诺（Frank Bruno）著；杨青云，孙若亮译.html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