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21世纪健康自助手册  疾病预防与医疗保障</w:t>
      </w:r>
    </w:p>
    <w:p>
      <w:r>
        <w:rPr>
          <w:rFonts w:ascii="宋体" w:hAnsi="宋体" w:eastAsia="宋体"/>
          <w:sz w:val="24"/>
        </w:rPr>
        <w:t>马京华主编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21世纪健康自助手册  疾病预防与医疗保障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本书出售、求购地址：https://www.jiaokey.com/book/detail/10430813.html</w:t>
      </w:r>
    </w:p>
    <w:p>
      <w:r>
        <w:t>更多相关图书推荐：https://www.jiaokey.com</w:t>
      </w:r>
    </w:p>
    <w:p>
      <w:r>
        <w:t>马京华主编 其他作品：https://www.jiaokey.com/tag/马京华主编.html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关键词搜索：https://www.jiaokey.com/tag/21世纪健康自助手册  疾病预防与医疗保障.html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