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在曼哈顿游荡的可颂面包  纽约食物恋</w:t>
      </w:r>
    </w:p>
    <w:p>
      <w:r>
        <w:rPr>
          <w:rFonts w:ascii="宋体" w:hAnsi="宋体" w:eastAsia="宋体"/>
          <w:sz w:val="24"/>
        </w:rPr>
        <w:t>（日）高林麻里文、图；高琼莹译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在曼哈顿游荡的可颂面包  纽约食物恋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（日）高林麻里文、图；高琼莹译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本书出售、求购地址：https://www.jiaokey.com/book/detail/10430889.html</w:t>
      </w:r>
    </w:p>
    <w:p>
      <w:r>
        <w:t>更多相关图书推荐：https://www.jiaokey.com</w:t>
      </w:r>
    </w:p>
    <w:p>
      <w:r>
        <w:t>（日）高林麻里文、图；高琼莹译 其他作品：https://www.jiaokey.com/tag/（日）高林麻里文、图；高琼莹译.html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关键词搜索：https://www.jiaokey.com/tag/在曼哈顿游荡的可颂面包  纽约食物恋.html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