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书名：唇亡齿寒</w:t>
      </w:r>
    </w:p>
    <w:p>
      <w:r>
        <w:t>作者：刘敬业，景振东主编</w:t>
      </w:r>
    </w:p>
    <w:p>
      <w:r>
        <w:t>出版社：长春:吉林人民出版社,2001.08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唇亡齿寒 评论地址：https://www.jiaokey.com/book/detail/10431013.html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