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书名：顺炮全集  上  顺炮直车到横车</w:t>
      </w:r>
    </w:p>
    <w:p>
      <w:r>
        <w:t>作者：王嘉良，李德林著；程明松主编</w:t>
      </w:r>
    </w:p>
    <w:p>
      <w:r>
        <w:t>出版社：成都:蜀蓉棋艺出版社,1998.06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顺炮全集  上  顺炮直车到横车 评论地址：https://www.jiaokey.com/book/detail/10431075.html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