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作者：（英）斯威夫特著；李凤云译</w:t>
      </w:r>
    </w:p>
    <w:p>
      <w:r>
        <w:t>出版社：延吉：延边人民出版社</w:t>
      </w:r>
    </w:p>
    <w:p>
      <w:r>
        <w:t>出版日期：2000.11</w:t>
      </w:r>
    </w:p>
    <w:p>
      <w:r>
        <w:t>总页数：207</w:t>
      </w:r>
    </w:p>
    <w:p>
      <w:r>
        <w:t>更多请访问教客网: www.jiaokey.com</w:t>
      </w:r>
    </w:p>
    <w:p>
      <w:r>
        <w:t>格列佛游记 评论地址：https://www.jiaokey.com/book/detail/10431173.html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